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E746" w14:textId="77777777" w:rsidR="00E66CFE" w:rsidRPr="007454F2" w:rsidRDefault="001512AF">
      <w:pPr>
        <w:pStyle w:val="Title"/>
        <w:rPr>
          <w:lang w:val="sv-SE"/>
        </w:rPr>
      </w:pPr>
      <w:r w:rsidRPr="007454F2">
        <w:rPr>
          <w:lang w:val="sv-SE"/>
        </w:rPr>
        <w:t>Protokoll från styrelsemöte</w:t>
      </w:r>
    </w:p>
    <w:p w14:paraId="573C536D" w14:textId="44704D1C" w:rsidR="00E66CFE" w:rsidRPr="007454F2" w:rsidRDefault="001512AF">
      <w:pPr>
        <w:rPr>
          <w:lang w:val="sv-SE"/>
        </w:rPr>
      </w:pPr>
      <w:r w:rsidRPr="007454F2">
        <w:rPr>
          <w:lang w:val="sv-SE"/>
        </w:rPr>
        <w:t>Datum: 2025-</w:t>
      </w:r>
      <w:r w:rsidR="003C00DD">
        <w:rPr>
          <w:lang w:val="sv-SE"/>
        </w:rPr>
        <w:t>1</w:t>
      </w:r>
      <w:r w:rsidR="0085147C">
        <w:rPr>
          <w:lang w:val="sv-SE"/>
        </w:rPr>
        <w:t>1-02</w:t>
      </w:r>
      <w:r w:rsidRPr="007454F2">
        <w:rPr>
          <w:lang w:val="sv-SE"/>
        </w:rPr>
        <w:br/>
        <w:t>Tid: 1</w:t>
      </w:r>
      <w:r w:rsidR="003C00DD">
        <w:rPr>
          <w:lang w:val="sv-SE"/>
        </w:rPr>
        <w:t>5</w:t>
      </w:r>
      <w:r w:rsidRPr="007454F2">
        <w:rPr>
          <w:lang w:val="sv-SE"/>
        </w:rPr>
        <w:t>:00–1</w:t>
      </w:r>
      <w:r w:rsidR="003C00DD">
        <w:rPr>
          <w:lang w:val="sv-SE"/>
        </w:rPr>
        <w:t>7</w:t>
      </w:r>
      <w:r w:rsidR="00D62F3C" w:rsidRPr="007454F2">
        <w:rPr>
          <w:lang w:val="sv-SE"/>
        </w:rPr>
        <w:t>:00</w:t>
      </w:r>
      <w:r w:rsidRPr="007454F2">
        <w:rPr>
          <w:lang w:val="sv-SE"/>
        </w:rPr>
        <w:br/>
        <w:t xml:space="preserve">Plats: </w:t>
      </w:r>
      <w:r w:rsidR="0085147C">
        <w:rPr>
          <w:lang w:val="sv-SE"/>
        </w:rPr>
        <w:t xml:space="preserve">Digitalt </w:t>
      </w:r>
    </w:p>
    <w:p w14:paraId="4059651F" w14:textId="77777777" w:rsidR="00E66CFE" w:rsidRPr="007454F2" w:rsidRDefault="001512AF">
      <w:pPr>
        <w:pStyle w:val="Heading1"/>
        <w:rPr>
          <w:lang w:val="sv-SE"/>
        </w:rPr>
      </w:pPr>
      <w:r w:rsidRPr="007454F2">
        <w:rPr>
          <w:lang w:val="sv-SE"/>
        </w:rPr>
        <w:t>Närvarande:</w:t>
      </w:r>
    </w:p>
    <w:p w14:paraId="5181C5A8" w14:textId="77777777" w:rsidR="008F32EA" w:rsidRDefault="001512AF" w:rsidP="008F32EA">
      <w:pPr>
        <w:spacing w:after="0"/>
        <w:rPr>
          <w:lang w:val="sv-SE"/>
        </w:rPr>
      </w:pPr>
      <w:r w:rsidRPr="007454F2">
        <w:rPr>
          <w:lang w:val="sv-SE"/>
        </w:rPr>
        <w:t>- Mattias Johansson, ordförande</w:t>
      </w:r>
      <w:r w:rsidRPr="007454F2">
        <w:rPr>
          <w:lang w:val="sv-SE"/>
        </w:rPr>
        <w:br/>
        <w:t xml:space="preserve">- </w:t>
      </w:r>
      <w:r w:rsidR="00B76F1F" w:rsidRPr="007454F2">
        <w:rPr>
          <w:lang w:val="sv-SE"/>
        </w:rPr>
        <w:t>Albert Svensson</w:t>
      </w:r>
    </w:p>
    <w:p w14:paraId="04961158" w14:textId="0C241970" w:rsidR="0040582E" w:rsidRPr="007454F2" w:rsidRDefault="0040582E" w:rsidP="008F32EA">
      <w:pPr>
        <w:spacing w:after="0"/>
        <w:rPr>
          <w:lang w:val="sv-SE"/>
        </w:rPr>
      </w:pPr>
      <w:r>
        <w:rPr>
          <w:lang w:val="sv-SE"/>
        </w:rPr>
        <w:t>-</w:t>
      </w:r>
      <w:r w:rsidRPr="003C00DD">
        <w:rPr>
          <w:lang w:val="sv-SE"/>
        </w:rPr>
        <w:t xml:space="preserve"> </w:t>
      </w:r>
      <w:r w:rsidRPr="007454F2">
        <w:rPr>
          <w:lang w:val="sv-SE"/>
        </w:rPr>
        <w:t xml:space="preserve">Mikael </w:t>
      </w:r>
      <w:proofErr w:type="spellStart"/>
      <w:r w:rsidRPr="007454F2">
        <w:rPr>
          <w:lang w:val="sv-SE"/>
        </w:rPr>
        <w:t>Törnbor</w:t>
      </w:r>
      <w:r>
        <w:rPr>
          <w:lang w:val="sv-SE"/>
        </w:rPr>
        <w:t>g</w:t>
      </w:r>
      <w:proofErr w:type="spellEnd"/>
    </w:p>
    <w:p w14:paraId="75C03E4F" w14:textId="480DFA2F" w:rsidR="008048F0" w:rsidRDefault="008F32EA" w:rsidP="008F32EA">
      <w:pPr>
        <w:spacing w:after="0"/>
        <w:rPr>
          <w:lang w:val="sv-SE"/>
        </w:rPr>
      </w:pPr>
      <w:r w:rsidRPr="007454F2">
        <w:rPr>
          <w:lang w:val="sv-SE"/>
        </w:rPr>
        <w:t>-</w:t>
      </w:r>
      <w:r w:rsidR="00194762">
        <w:rPr>
          <w:lang w:val="sv-SE"/>
        </w:rPr>
        <w:t xml:space="preserve"> </w:t>
      </w:r>
      <w:r w:rsidR="001512AF" w:rsidRPr="007454F2">
        <w:rPr>
          <w:lang w:val="sv-SE"/>
        </w:rPr>
        <w:t>Susanne Thunholm</w:t>
      </w:r>
    </w:p>
    <w:p w14:paraId="44D5450F" w14:textId="489E1B4E" w:rsidR="003C00DD" w:rsidRPr="00D76BCA" w:rsidRDefault="003C00DD" w:rsidP="008F32EA">
      <w:pPr>
        <w:spacing w:after="0"/>
        <w:rPr>
          <w:lang w:val="sv-SE"/>
        </w:rPr>
      </w:pPr>
      <w:r w:rsidRPr="00D76BCA">
        <w:rPr>
          <w:lang w:val="sv-SE"/>
        </w:rPr>
        <w:t>-</w:t>
      </w:r>
      <w:r w:rsidR="00194762" w:rsidRPr="00D76BCA">
        <w:rPr>
          <w:lang w:val="sv-SE"/>
        </w:rPr>
        <w:t xml:space="preserve"> </w:t>
      </w:r>
      <w:r w:rsidRPr="00D76BCA">
        <w:rPr>
          <w:lang w:val="sv-SE"/>
        </w:rPr>
        <w:t>Johan Grevelius</w:t>
      </w:r>
      <w:r w:rsidRPr="00D76BCA">
        <w:rPr>
          <w:lang w:val="sv-SE"/>
        </w:rPr>
        <w:br/>
        <w:t>-</w:t>
      </w:r>
      <w:r w:rsidR="00194762" w:rsidRPr="00D76BCA">
        <w:rPr>
          <w:lang w:val="sv-SE"/>
        </w:rPr>
        <w:t xml:space="preserve"> </w:t>
      </w:r>
      <w:r w:rsidR="006172CE" w:rsidRPr="00D76BCA">
        <w:rPr>
          <w:lang w:val="sv-SE"/>
        </w:rPr>
        <w:t>Tommy Larsson</w:t>
      </w:r>
      <w:r w:rsidRPr="00D76BCA">
        <w:rPr>
          <w:lang w:val="sv-SE"/>
        </w:rPr>
        <w:br/>
        <w:t>-</w:t>
      </w:r>
      <w:r w:rsidR="00194762" w:rsidRPr="00D76BCA">
        <w:rPr>
          <w:lang w:val="sv-SE"/>
        </w:rPr>
        <w:t xml:space="preserve"> </w:t>
      </w:r>
      <w:r w:rsidRPr="00D76BCA">
        <w:rPr>
          <w:lang w:val="sv-SE"/>
        </w:rPr>
        <w:t>Tommy Johansson</w:t>
      </w:r>
    </w:p>
    <w:p w14:paraId="263E4352" w14:textId="3DA955EA" w:rsidR="0040582E" w:rsidRPr="008A1E71" w:rsidRDefault="0040582E" w:rsidP="008F32EA">
      <w:pPr>
        <w:spacing w:after="0"/>
        <w:rPr>
          <w:lang w:val="sv-SE"/>
        </w:rPr>
      </w:pPr>
      <w:r w:rsidRPr="007454F2">
        <w:rPr>
          <w:lang w:val="sv-SE"/>
        </w:rPr>
        <w:t>- Linnea Gustavsson</w:t>
      </w:r>
    </w:p>
    <w:p w14:paraId="26BB3B8F" w14:textId="2CADFF3C" w:rsidR="003C00DD" w:rsidRPr="0040582E" w:rsidRDefault="00B778D3" w:rsidP="0040582E">
      <w:pPr>
        <w:spacing w:after="0"/>
        <w:rPr>
          <w:lang w:val="sv-SE"/>
        </w:rPr>
      </w:pPr>
      <w:r>
        <w:rPr>
          <w:lang w:val="sv-SE"/>
        </w:rPr>
        <w:t xml:space="preserve">- </w:t>
      </w:r>
      <w:r w:rsidRPr="007454F2">
        <w:rPr>
          <w:lang w:val="sv-SE"/>
        </w:rPr>
        <w:t>Sara Stenbeck, klubbchef</w:t>
      </w:r>
      <w:r>
        <w:rPr>
          <w:lang w:val="sv-SE"/>
        </w:rPr>
        <w:t xml:space="preserve"> </w:t>
      </w:r>
      <w:r w:rsidRPr="00163E62">
        <w:rPr>
          <w:lang w:val="sv-SE"/>
        </w:rPr>
        <w:t>(</w:t>
      </w:r>
      <w:r w:rsidR="006172CE" w:rsidRPr="00163E62">
        <w:rPr>
          <w:lang w:val="sv-SE"/>
        </w:rPr>
        <w:t xml:space="preserve">§ </w:t>
      </w:r>
      <w:proofErr w:type="gramStart"/>
      <w:r w:rsidR="00163E62" w:rsidRPr="00163E62">
        <w:rPr>
          <w:lang w:val="sv-SE"/>
        </w:rPr>
        <w:t>148-153</w:t>
      </w:r>
      <w:proofErr w:type="gramEnd"/>
      <w:r w:rsidR="008A1E71" w:rsidRPr="00163E62">
        <w:rPr>
          <w:lang w:val="sv-SE"/>
        </w:rPr>
        <w:t>)</w:t>
      </w:r>
    </w:p>
    <w:p w14:paraId="7248372E" w14:textId="199354A3" w:rsidR="00307D60" w:rsidRPr="007454F2" w:rsidRDefault="00307D60" w:rsidP="00307D60">
      <w:pPr>
        <w:pStyle w:val="Heading1"/>
        <w:rPr>
          <w:lang w:val="sv-SE"/>
        </w:rPr>
      </w:pPr>
      <w:r w:rsidRPr="007454F2">
        <w:rPr>
          <w:lang w:val="sv-SE"/>
        </w:rPr>
        <w:t>Frånvarande:</w:t>
      </w:r>
    </w:p>
    <w:p w14:paraId="3397CB19" w14:textId="3BDE5582" w:rsidR="003C00DD" w:rsidRPr="007454F2" w:rsidRDefault="0071546C" w:rsidP="00307D60">
      <w:pPr>
        <w:rPr>
          <w:lang w:val="sv-SE"/>
        </w:rPr>
      </w:pPr>
      <w:r w:rsidRPr="007454F2">
        <w:rPr>
          <w:lang w:val="sv-SE"/>
        </w:rPr>
        <w:t>-Göran Bergman</w:t>
      </w:r>
      <w:r w:rsidR="003C00DD">
        <w:rPr>
          <w:lang w:val="sv-SE"/>
        </w:rPr>
        <w:br/>
        <w:t>-</w:t>
      </w:r>
      <w:r w:rsidR="002755AB">
        <w:rPr>
          <w:lang w:val="sv-SE"/>
        </w:rPr>
        <w:t>Katarina Lidén</w:t>
      </w:r>
      <w:r w:rsidR="003C00DD">
        <w:rPr>
          <w:lang w:val="sv-SE"/>
        </w:rPr>
        <w:br/>
      </w:r>
    </w:p>
    <w:p w14:paraId="6C432D61" w14:textId="7AB7BD7E" w:rsidR="00E66CFE" w:rsidRPr="007454F2" w:rsidRDefault="001512AF">
      <w:pPr>
        <w:pStyle w:val="Heading2"/>
        <w:rPr>
          <w:lang w:val="sv-SE"/>
        </w:rPr>
      </w:pPr>
      <w:r w:rsidRPr="007454F2">
        <w:rPr>
          <w:lang w:val="sv-SE"/>
        </w:rPr>
        <w:t xml:space="preserve">§ </w:t>
      </w:r>
      <w:r w:rsidR="00336C3E" w:rsidRPr="007454F2">
        <w:rPr>
          <w:lang w:val="sv-SE"/>
        </w:rPr>
        <w:t>1</w:t>
      </w:r>
      <w:r w:rsidR="00BE6478">
        <w:rPr>
          <w:lang w:val="sv-SE"/>
        </w:rPr>
        <w:t>48</w:t>
      </w:r>
      <w:r w:rsidRPr="007454F2">
        <w:rPr>
          <w:lang w:val="sv-SE"/>
        </w:rPr>
        <w:t xml:space="preserve"> Öppnande av mötet</w:t>
      </w:r>
    </w:p>
    <w:p w14:paraId="6830D387" w14:textId="77777777" w:rsidR="00E66CFE" w:rsidRDefault="001512AF">
      <w:pPr>
        <w:rPr>
          <w:lang w:val="sv-SE"/>
        </w:rPr>
      </w:pPr>
      <w:r w:rsidRPr="007454F2">
        <w:rPr>
          <w:lang w:val="sv-SE"/>
        </w:rPr>
        <w:t>Ordförande Mattias Johansson öppnade mötet och hälsade samtliga ledamöter välkomna.</w:t>
      </w:r>
    </w:p>
    <w:p w14:paraId="342FD476" w14:textId="2ABFE2AB" w:rsidR="00E66CFE" w:rsidRPr="007454F2" w:rsidRDefault="001512AF">
      <w:pPr>
        <w:pStyle w:val="Heading2"/>
        <w:rPr>
          <w:lang w:val="sv-SE"/>
        </w:rPr>
      </w:pPr>
      <w:r w:rsidRPr="007454F2">
        <w:rPr>
          <w:lang w:val="sv-SE"/>
        </w:rPr>
        <w:t xml:space="preserve">§ </w:t>
      </w:r>
      <w:r w:rsidR="004B2A3D" w:rsidRPr="007454F2">
        <w:rPr>
          <w:lang w:val="sv-SE"/>
        </w:rPr>
        <w:t>1</w:t>
      </w:r>
      <w:r w:rsidR="00416F66">
        <w:rPr>
          <w:lang w:val="sv-SE"/>
        </w:rPr>
        <w:t>49</w:t>
      </w:r>
      <w:r w:rsidRPr="007454F2">
        <w:rPr>
          <w:lang w:val="sv-SE"/>
        </w:rPr>
        <w:t xml:space="preserve"> Justering och godkännande av föregående protokoll</w:t>
      </w:r>
    </w:p>
    <w:p w14:paraId="29F6745B" w14:textId="72472EE6" w:rsidR="00E66CFE" w:rsidRPr="007454F2" w:rsidRDefault="001512AF">
      <w:pPr>
        <w:rPr>
          <w:lang w:val="sv-SE"/>
        </w:rPr>
      </w:pPr>
      <w:r w:rsidRPr="007454F2">
        <w:rPr>
          <w:lang w:val="sv-SE"/>
        </w:rPr>
        <w:t>Protokoll</w:t>
      </w:r>
      <w:r w:rsidR="00FE5019">
        <w:rPr>
          <w:lang w:val="sv-SE"/>
        </w:rPr>
        <w:t xml:space="preserve"> </w:t>
      </w:r>
      <w:r w:rsidRPr="007454F2">
        <w:rPr>
          <w:lang w:val="sv-SE"/>
        </w:rPr>
        <w:t xml:space="preserve">från </w:t>
      </w:r>
      <w:r w:rsidR="00D62F3C" w:rsidRPr="007454F2">
        <w:rPr>
          <w:lang w:val="sv-SE"/>
        </w:rPr>
        <w:t>föregående möte</w:t>
      </w:r>
      <w:r w:rsidRPr="007454F2">
        <w:rPr>
          <w:lang w:val="sv-SE"/>
        </w:rPr>
        <w:t xml:space="preserve"> godkändes och lades till handlingarna.</w:t>
      </w:r>
      <w:r w:rsidR="005B02EE">
        <w:rPr>
          <w:lang w:val="sv-SE"/>
        </w:rPr>
        <w:t xml:space="preserve"> </w:t>
      </w:r>
      <w:r w:rsidR="008458A0">
        <w:rPr>
          <w:lang w:val="sv-SE"/>
        </w:rPr>
        <w:t>Protokoll</w:t>
      </w:r>
      <w:r w:rsidR="005B02EE">
        <w:rPr>
          <w:lang w:val="sv-SE"/>
        </w:rPr>
        <w:t xml:space="preserve"> för signering finns på kansli.</w:t>
      </w:r>
    </w:p>
    <w:p w14:paraId="6EDA9774" w14:textId="03AA5850" w:rsidR="00E66CFE" w:rsidRPr="007454F2" w:rsidRDefault="001512AF">
      <w:pPr>
        <w:pStyle w:val="Heading2"/>
        <w:rPr>
          <w:lang w:val="sv-SE"/>
        </w:rPr>
      </w:pPr>
      <w:r w:rsidRPr="007454F2">
        <w:rPr>
          <w:lang w:val="sv-SE"/>
        </w:rPr>
        <w:t xml:space="preserve">§ </w:t>
      </w:r>
      <w:r w:rsidR="0002382F" w:rsidRPr="007454F2">
        <w:rPr>
          <w:lang w:val="sv-SE"/>
        </w:rPr>
        <w:t>1</w:t>
      </w:r>
      <w:r w:rsidR="005B02EE">
        <w:rPr>
          <w:lang w:val="sv-SE"/>
        </w:rPr>
        <w:t>5</w:t>
      </w:r>
      <w:r w:rsidR="00416F66">
        <w:rPr>
          <w:lang w:val="sv-SE"/>
        </w:rPr>
        <w:t>0</w:t>
      </w:r>
      <w:r w:rsidRPr="007454F2">
        <w:rPr>
          <w:lang w:val="sv-SE"/>
        </w:rPr>
        <w:t xml:space="preserve"> Val av sekreterare</w:t>
      </w:r>
    </w:p>
    <w:p w14:paraId="52F13985" w14:textId="0309A795" w:rsidR="00E66CFE" w:rsidRPr="007454F2" w:rsidRDefault="003C00DD">
      <w:pPr>
        <w:rPr>
          <w:lang w:val="sv-SE"/>
        </w:rPr>
      </w:pPr>
      <w:r>
        <w:rPr>
          <w:lang w:val="sv-SE"/>
        </w:rPr>
        <w:t>Susanne Thunholm</w:t>
      </w:r>
      <w:r w:rsidR="001512AF" w:rsidRPr="007454F2">
        <w:rPr>
          <w:lang w:val="sv-SE"/>
        </w:rPr>
        <w:t xml:space="preserve"> valdes till sekreterare för mötet.</w:t>
      </w:r>
    </w:p>
    <w:p w14:paraId="0B38913D" w14:textId="6B8E49AB" w:rsidR="00E66CFE" w:rsidRPr="007454F2" w:rsidRDefault="001512AF">
      <w:pPr>
        <w:pStyle w:val="Heading2"/>
        <w:rPr>
          <w:lang w:val="sv-SE"/>
        </w:rPr>
      </w:pPr>
      <w:r w:rsidRPr="007454F2">
        <w:rPr>
          <w:lang w:val="sv-SE"/>
        </w:rPr>
        <w:t xml:space="preserve">§ </w:t>
      </w:r>
      <w:r w:rsidR="00CD132F" w:rsidRPr="007454F2">
        <w:rPr>
          <w:lang w:val="sv-SE"/>
        </w:rPr>
        <w:t>1</w:t>
      </w:r>
      <w:r w:rsidR="005B02EE">
        <w:rPr>
          <w:lang w:val="sv-SE"/>
        </w:rPr>
        <w:t>5</w:t>
      </w:r>
      <w:r w:rsidR="00416F66">
        <w:rPr>
          <w:lang w:val="sv-SE"/>
        </w:rPr>
        <w:t>1</w:t>
      </w:r>
      <w:r w:rsidRPr="007454F2">
        <w:rPr>
          <w:lang w:val="sv-SE"/>
        </w:rPr>
        <w:t xml:space="preserve"> Val av protokolljusterare</w:t>
      </w:r>
    </w:p>
    <w:p w14:paraId="1428968C" w14:textId="0C40D1AC" w:rsidR="00E66CFE" w:rsidRPr="007454F2" w:rsidRDefault="005B02EE">
      <w:pPr>
        <w:rPr>
          <w:lang w:val="sv-SE"/>
        </w:rPr>
      </w:pPr>
      <w:r>
        <w:rPr>
          <w:lang w:val="sv-SE"/>
        </w:rPr>
        <w:t xml:space="preserve">Mikael </w:t>
      </w:r>
      <w:proofErr w:type="spellStart"/>
      <w:r>
        <w:rPr>
          <w:lang w:val="sv-SE"/>
        </w:rPr>
        <w:t>Törnborg</w:t>
      </w:r>
      <w:proofErr w:type="spellEnd"/>
      <w:r>
        <w:rPr>
          <w:lang w:val="sv-SE"/>
        </w:rPr>
        <w:t xml:space="preserve"> </w:t>
      </w:r>
      <w:r w:rsidR="001512AF" w:rsidRPr="007454F2">
        <w:rPr>
          <w:lang w:val="sv-SE"/>
        </w:rPr>
        <w:t>valdes att justera protokollet.</w:t>
      </w:r>
    </w:p>
    <w:p w14:paraId="742433FA" w14:textId="596B0DBE" w:rsidR="00E66CFE" w:rsidRPr="007454F2" w:rsidRDefault="001512AF">
      <w:pPr>
        <w:pStyle w:val="Heading2"/>
        <w:rPr>
          <w:lang w:val="sv-SE"/>
        </w:rPr>
      </w:pPr>
      <w:r w:rsidRPr="007454F2">
        <w:rPr>
          <w:lang w:val="sv-SE"/>
        </w:rPr>
        <w:t xml:space="preserve">§ </w:t>
      </w:r>
      <w:r w:rsidR="00CD132F" w:rsidRPr="007454F2">
        <w:rPr>
          <w:lang w:val="sv-SE"/>
        </w:rPr>
        <w:t>1</w:t>
      </w:r>
      <w:r w:rsidR="00416F66">
        <w:rPr>
          <w:lang w:val="sv-SE"/>
        </w:rPr>
        <w:t>52</w:t>
      </w:r>
      <w:r w:rsidRPr="007454F2">
        <w:rPr>
          <w:lang w:val="sv-SE"/>
        </w:rPr>
        <w:t xml:space="preserve"> Godkännande av dagordning</w:t>
      </w:r>
    </w:p>
    <w:p w14:paraId="2BEAE3B9" w14:textId="67A358C4" w:rsidR="00E66CFE" w:rsidRPr="007454F2" w:rsidRDefault="001512AF">
      <w:pPr>
        <w:rPr>
          <w:lang w:val="sv-SE"/>
        </w:rPr>
      </w:pPr>
      <w:r w:rsidRPr="007454F2">
        <w:rPr>
          <w:lang w:val="sv-SE"/>
        </w:rPr>
        <w:t>Dagordningen godkändes.</w:t>
      </w:r>
    </w:p>
    <w:p w14:paraId="2299F36D" w14:textId="077AB3BF" w:rsidR="00635953" w:rsidRDefault="00635953" w:rsidP="00635953">
      <w:pPr>
        <w:pStyle w:val="Heading2"/>
        <w:rPr>
          <w:lang w:val="sv-SE"/>
        </w:rPr>
      </w:pPr>
      <w:r w:rsidRPr="007454F2">
        <w:rPr>
          <w:lang w:val="sv-SE"/>
        </w:rPr>
        <w:t xml:space="preserve">§ </w:t>
      </w:r>
      <w:r w:rsidR="00CD132F" w:rsidRPr="007454F2">
        <w:rPr>
          <w:lang w:val="sv-SE"/>
        </w:rPr>
        <w:t>1</w:t>
      </w:r>
      <w:r w:rsidR="00486358">
        <w:rPr>
          <w:lang w:val="sv-SE"/>
        </w:rPr>
        <w:t>53</w:t>
      </w:r>
      <w:r w:rsidRPr="007454F2">
        <w:rPr>
          <w:lang w:val="sv-SE"/>
        </w:rPr>
        <w:t xml:space="preserve"> </w:t>
      </w:r>
      <w:r w:rsidR="00F741A1" w:rsidRPr="007454F2">
        <w:rPr>
          <w:lang w:val="sv-SE"/>
        </w:rPr>
        <w:t>Klubbchefens rapport</w:t>
      </w:r>
    </w:p>
    <w:p w14:paraId="2698A03A" w14:textId="2571E446" w:rsidR="00E84D3A" w:rsidRDefault="00E84D3A" w:rsidP="00E84D3A">
      <w:pPr>
        <w:rPr>
          <w:lang w:val="sv-SE"/>
        </w:rPr>
      </w:pPr>
      <w:r w:rsidRPr="00BA75E8">
        <w:rPr>
          <w:b/>
          <w:bCs/>
          <w:lang w:val="sv-SE"/>
        </w:rPr>
        <w:t xml:space="preserve">Ekonomi </w:t>
      </w:r>
      <w:r>
        <w:rPr>
          <w:lang w:val="sv-SE"/>
        </w:rPr>
        <w:br/>
        <w:t>Tabellen visar s</w:t>
      </w:r>
      <w:r w:rsidRPr="00BA75E8">
        <w:rPr>
          <w:lang w:val="sv-SE"/>
        </w:rPr>
        <w:t xml:space="preserve">ammanställning av försäljningen tom </w:t>
      </w:r>
      <w:r w:rsidR="002F7F0C">
        <w:rPr>
          <w:lang w:val="sv-SE"/>
        </w:rPr>
        <w:t xml:space="preserve">oktober </w:t>
      </w:r>
      <w:r w:rsidRPr="00BA75E8">
        <w:rPr>
          <w:lang w:val="sv-SE"/>
        </w:rPr>
        <w:t>2025</w:t>
      </w:r>
      <w:r w:rsidR="002F7F0C">
        <w:rPr>
          <w:lang w:val="sv-SE"/>
        </w:rPr>
        <w:t>,</w:t>
      </w:r>
      <w:r w:rsidR="00C77E06">
        <w:rPr>
          <w:lang w:val="sv-SE"/>
        </w:rPr>
        <w:t xml:space="preserve"> inga större förändringar</w:t>
      </w:r>
      <w:r w:rsidR="006E6D6D">
        <w:rPr>
          <w:lang w:val="sv-SE"/>
        </w:rPr>
        <w:t xml:space="preserve"> </w:t>
      </w:r>
      <w:r w:rsidR="00C77E06">
        <w:rPr>
          <w:lang w:val="sv-SE"/>
        </w:rPr>
        <w:t xml:space="preserve">sedan </w:t>
      </w:r>
      <w:r w:rsidR="006E6D6D">
        <w:rPr>
          <w:lang w:val="sv-SE"/>
        </w:rPr>
        <w:t>förra månadens rapport.</w:t>
      </w:r>
      <w:r w:rsidRPr="00BA75E8">
        <w:rPr>
          <w:lang w:val="sv-SE"/>
        </w:rPr>
        <w:t xml:space="preserve"> </w:t>
      </w:r>
      <w:proofErr w:type="spellStart"/>
      <w:r w:rsidRPr="00BA75E8">
        <w:rPr>
          <w:lang w:val="sv-SE"/>
        </w:rPr>
        <w:t>Greenfee</w:t>
      </w:r>
      <w:proofErr w:type="spellEnd"/>
      <w:r w:rsidRPr="00BA75E8">
        <w:rPr>
          <w:lang w:val="sv-SE"/>
        </w:rPr>
        <w:t xml:space="preserve"> har ökat med drygt +90 tkr. Intäkterna från café, mat och alkohol är lägre</w:t>
      </w:r>
      <w:r w:rsidR="00687530">
        <w:rPr>
          <w:lang w:val="sv-SE"/>
        </w:rPr>
        <w:t xml:space="preserve"> än 2024.</w:t>
      </w:r>
    </w:p>
    <w:p w14:paraId="337B445D" w14:textId="667622C2" w:rsidR="00570086" w:rsidRPr="00570086" w:rsidRDefault="00570086" w:rsidP="00570086">
      <w:r w:rsidRPr="00570086">
        <w:rPr>
          <w:noProof/>
        </w:rPr>
        <w:lastRenderedPageBreak/>
        <w:drawing>
          <wp:inline distT="0" distB="0" distL="0" distR="0" wp14:anchorId="52557521" wp14:editId="5A6B38F2">
            <wp:extent cx="4394200" cy="3867150"/>
            <wp:effectExtent l="0" t="0" r="6350" b="0"/>
            <wp:docPr id="1256223081" name="Picture 4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223081" name="Picture 4" descr="A table with numbers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618F8" w14:textId="04A4475E" w:rsidR="00E84D3A" w:rsidRDefault="00E84D3A" w:rsidP="00E84D3A">
      <w:pPr>
        <w:rPr>
          <w:lang w:val="sv-SE"/>
        </w:rPr>
      </w:pPr>
      <w:r w:rsidRPr="00BA75E8">
        <w:rPr>
          <w:b/>
          <w:bCs/>
          <w:lang w:val="sv-SE"/>
        </w:rPr>
        <w:t xml:space="preserve">Kansliet </w:t>
      </w:r>
      <w:r w:rsidRPr="00E84D3A">
        <w:rPr>
          <w:b/>
          <w:bCs/>
          <w:lang w:val="sv-SE"/>
        </w:rPr>
        <w:t>uppdateringar och utbildning</w:t>
      </w:r>
      <w:r w:rsidRPr="00BA75E8">
        <w:rPr>
          <w:lang w:val="sv-SE"/>
        </w:rPr>
        <w:t xml:space="preserve"> </w:t>
      </w:r>
      <w:r>
        <w:rPr>
          <w:lang w:val="sv-SE"/>
        </w:rPr>
        <w:br/>
      </w:r>
      <w:proofErr w:type="spellStart"/>
      <w:r w:rsidRPr="00BA75E8">
        <w:rPr>
          <w:lang w:val="sv-SE"/>
        </w:rPr>
        <w:t>Marielouise</w:t>
      </w:r>
      <w:proofErr w:type="spellEnd"/>
      <w:r w:rsidRPr="00BA75E8">
        <w:rPr>
          <w:lang w:val="sv-SE"/>
        </w:rPr>
        <w:t xml:space="preserve"> delt</w:t>
      </w:r>
      <w:r w:rsidR="003F722E">
        <w:rPr>
          <w:lang w:val="sv-SE"/>
        </w:rPr>
        <w:t>og</w:t>
      </w:r>
      <w:r w:rsidRPr="00BA75E8">
        <w:rPr>
          <w:lang w:val="sv-SE"/>
        </w:rPr>
        <w:t xml:space="preserve"> under vecka 43 i utbildning i GIT, </w:t>
      </w:r>
      <w:r w:rsidR="003F722E">
        <w:rPr>
          <w:lang w:val="sv-SE"/>
        </w:rPr>
        <w:t>feedback är att den var givande.</w:t>
      </w:r>
      <w:r w:rsidR="002E627C">
        <w:rPr>
          <w:lang w:val="sv-SE"/>
        </w:rPr>
        <w:br/>
        <w:t xml:space="preserve">Mikael </w:t>
      </w:r>
      <w:proofErr w:type="spellStart"/>
      <w:r w:rsidR="002E627C">
        <w:rPr>
          <w:lang w:val="sv-SE"/>
        </w:rPr>
        <w:t>Törnborg</w:t>
      </w:r>
      <w:proofErr w:type="spellEnd"/>
      <w:r w:rsidR="002E627C">
        <w:rPr>
          <w:lang w:val="sv-SE"/>
        </w:rPr>
        <w:t xml:space="preserve"> kommer att stödja kansli vid kommande arbete med fakturering.</w:t>
      </w:r>
    </w:p>
    <w:p w14:paraId="4652E39B" w14:textId="6D15D657" w:rsidR="00E84D31" w:rsidRPr="00E84D31" w:rsidRDefault="00E84D3A" w:rsidP="00E84D3A">
      <w:pPr>
        <w:rPr>
          <w:lang w:val="sv-SE"/>
        </w:rPr>
      </w:pPr>
      <w:r w:rsidRPr="00E84D3A">
        <w:rPr>
          <w:b/>
          <w:bCs/>
          <w:lang w:val="sv-SE"/>
        </w:rPr>
        <w:t>Banan</w:t>
      </w:r>
      <w:r>
        <w:rPr>
          <w:lang w:val="sv-SE"/>
        </w:rPr>
        <w:br/>
      </w:r>
      <w:r w:rsidR="004164E2">
        <w:rPr>
          <w:lang w:val="sv-SE"/>
        </w:rPr>
        <w:t>S</w:t>
      </w:r>
      <w:r w:rsidRPr="00BA75E8">
        <w:rPr>
          <w:lang w:val="sv-SE"/>
        </w:rPr>
        <w:t xml:space="preserve">täddag </w:t>
      </w:r>
      <w:r w:rsidR="004164E2">
        <w:rPr>
          <w:lang w:val="sv-SE"/>
        </w:rPr>
        <w:t>genomfördes</w:t>
      </w:r>
      <w:r w:rsidRPr="00BA75E8">
        <w:rPr>
          <w:lang w:val="sv-SE"/>
        </w:rPr>
        <w:t xml:space="preserve"> den 2 november</w:t>
      </w:r>
      <w:r w:rsidR="00C6481C">
        <w:rPr>
          <w:lang w:val="sv-SE"/>
        </w:rPr>
        <w:t xml:space="preserve"> </w:t>
      </w:r>
      <w:r w:rsidR="00FC7749" w:rsidRPr="0006169B">
        <w:rPr>
          <w:lang w:val="sv-SE"/>
        </w:rPr>
        <w:t xml:space="preserve">med ca </w:t>
      </w:r>
      <w:r w:rsidR="00D76BCA" w:rsidRPr="0006169B">
        <w:rPr>
          <w:lang w:val="sv-SE"/>
        </w:rPr>
        <w:t>20</w:t>
      </w:r>
      <w:r w:rsidR="0006169B" w:rsidRPr="0006169B">
        <w:rPr>
          <w:lang w:val="sv-SE"/>
        </w:rPr>
        <w:t xml:space="preserve"> </w:t>
      </w:r>
      <w:r w:rsidR="00FC7749" w:rsidRPr="0006169B">
        <w:rPr>
          <w:lang w:val="sv-SE"/>
        </w:rPr>
        <w:t>deltag</w:t>
      </w:r>
      <w:r w:rsidR="0006169B" w:rsidRPr="0006169B">
        <w:rPr>
          <w:lang w:val="sv-SE"/>
        </w:rPr>
        <w:t>are</w:t>
      </w:r>
      <w:r w:rsidR="00FC7749">
        <w:rPr>
          <w:lang w:val="sv-SE"/>
        </w:rPr>
        <w:t xml:space="preserve"> medlemmar,</w:t>
      </w:r>
      <w:r w:rsidR="00C6481C">
        <w:rPr>
          <w:lang w:val="sv-SE"/>
        </w:rPr>
        <w:t xml:space="preserve"> fokus lades </w:t>
      </w:r>
      <w:r w:rsidR="00E84D31">
        <w:rPr>
          <w:lang w:val="sv-SE"/>
        </w:rPr>
        <w:t xml:space="preserve">vid </w:t>
      </w:r>
      <w:r w:rsidR="00C6481C">
        <w:rPr>
          <w:lang w:val="sv-SE"/>
        </w:rPr>
        <w:t>klubbhusområdet</w:t>
      </w:r>
      <w:r w:rsidR="00E84D31">
        <w:rPr>
          <w:lang w:val="sv-SE"/>
        </w:rPr>
        <w:t>.</w:t>
      </w:r>
      <w:r w:rsidR="00E84D31">
        <w:rPr>
          <w:lang w:val="sv-SE"/>
        </w:rPr>
        <w:br/>
        <w:t xml:space="preserve">I övrigt fortsätter </w:t>
      </w:r>
      <w:r w:rsidR="001D0BD3">
        <w:rPr>
          <w:lang w:val="sv-SE"/>
        </w:rPr>
        <w:t>vinterunderhåll av banan.</w:t>
      </w:r>
    </w:p>
    <w:p w14:paraId="38F89DA2" w14:textId="23CDBC3C" w:rsidR="004942FB" w:rsidRPr="00E84D3A" w:rsidRDefault="00E84D3A" w:rsidP="00E84D3A">
      <w:pPr>
        <w:rPr>
          <w:lang w:val="sv-SE"/>
        </w:rPr>
      </w:pPr>
      <w:r w:rsidRPr="00BA75E8">
        <w:rPr>
          <w:b/>
          <w:bCs/>
          <w:lang w:val="sv-SE"/>
        </w:rPr>
        <w:t>Övrigt</w:t>
      </w:r>
      <w:r>
        <w:rPr>
          <w:lang w:val="sv-SE"/>
        </w:rPr>
        <w:br/>
      </w:r>
      <w:r w:rsidR="00872F89">
        <w:rPr>
          <w:lang w:val="sv-SE"/>
        </w:rPr>
        <w:t>Möjlighet till u</w:t>
      </w:r>
      <w:r w:rsidR="008C6BEF">
        <w:rPr>
          <w:lang w:val="sv-SE"/>
        </w:rPr>
        <w:t xml:space="preserve">tbildning i hjärtlungräddning </w:t>
      </w:r>
      <w:r w:rsidR="00872F89">
        <w:rPr>
          <w:lang w:val="sv-SE"/>
        </w:rPr>
        <w:t xml:space="preserve">för medlemmar </w:t>
      </w:r>
      <w:r w:rsidR="008C6BEF">
        <w:rPr>
          <w:lang w:val="sv-SE"/>
        </w:rPr>
        <w:t>diskuteras</w:t>
      </w:r>
      <w:r w:rsidR="00872F89">
        <w:rPr>
          <w:lang w:val="sv-SE"/>
        </w:rPr>
        <w:t>.</w:t>
      </w:r>
    </w:p>
    <w:p w14:paraId="6D2F0B3E" w14:textId="26B99CA2" w:rsidR="00E66CFE" w:rsidRDefault="001512AF">
      <w:pPr>
        <w:pStyle w:val="Heading2"/>
        <w:rPr>
          <w:lang w:val="sv-SE"/>
        </w:rPr>
      </w:pPr>
      <w:r w:rsidRPr="007454F2">
        <w:rPr>
          <w:lang w:val="sv-SE"/>
        </w:rPr>
        <w:t xml:space="preserve">§ </w:t>
      </w:r>
      <w:r w:rsidR="004C1E7E">
        <w:rPr>
          <w:lang w:val="sv-SE"/>
        </w:rPr>
        <w:t>1</w:t>
      </w:r>
      <w:r w:rsidR="001D0BD3">
        <w:rPr>
          <w:lang w:val="sv-SE"/>
        </w:rPr>
        <w:t>54</w:t>
      </w:r>
      <w:r w:rsidR="00635953" w:rsidRPr="007454F2">
        <w:rPr>
          <w:lang w:val="sv-SE"/>
        </w:rPr>
        <w:t xml:space="preserve"> </w:t>
      </w:r>
      <w:r w:rsidR="00DC03D1" w:rsidRPr="007454F2">
        <w:rPr>
          <w:lang w:val="sv-SE"/>
        </w:rPr>
        <w:t>Banan</w:t>
      </w:r>
    </w:p>
    <w:p w14:paraId="0F1F0E57" w14:textId="536B78F1" w:rsidR="001D0BD3" w:rsidRPr="001D0BD3" w:rsidRDefault="00B652E0" w:rsidP="001D0BD3">
      <w:pPr>
        <w:rPr>
          <w:lang w:val="sv-SE"/>
        </w:rPr>
      </w:pPr>
      <w:r>
        <w:rPr>
          <w:lang w:val="sv-SE"/>
        </w:rPr>
        <w:t>Från och med 2 november är det bilförbud på banan</w:t>
      </w:r>
      <w:r w:rsidR="00B23D46">
        <w:rPr>
          <w:lang w:val="sv-SE"/>
        </w:rPr>
        <w:t xml:space="preserve"> men det är fortsatt fint att spela till fots.</w:t>
      </w:r>
    </w:p>
    <w:p w14:paraId="0AE947FF" w14:textId="012DB176" w:rsidR="00B6765A" w:rsidRDefault="001512AF" w:rsidP="00B6765A">
      <w:pPr>
        <w:pStyle w:val="Heading2"/>
        <w:rPr>
          <w:lang w:val="sv-SE"/>
        </w:rPr>
      </w:pPr>
      <w:r w:rsidRPr="007454F2">
        <w:rPr>
          <w:lang w:val="sv-SE"/>
        </w:rPr>
        <w:t xml:space="preserve">§ </w:t>
      </w:r>
      <w:r w:rsidR="00A22ABD" w:rsidRPr="007454F2">
        <w:rPr>
          <w:lang w:val="sv-SE"/>
        </w:rPr>
        <w:t>1</w:t>
      </w:r>
      <w:r w:rsidR="00B23D46">
        <w:rPr>
          <w:lang w:val="sv-SE"/>
        </w:rPr>
        <w:t>55</w:t>
      </w:r>
      <w:r w:rsidR="004128E5" w:rsidRPr="007454F2">
        <w:rPr>
          <w:lang w:val="sv-SE"/>
        </w:rPr>
        <w:t xml:space="preserve"> Sponsorverksamhet</w:t>
      </w:r>
    </w:p>
    <w:p w14:paraId="2CBB917C" w14:textId="2D5341A7" w:rsidR="00B6765A" w:rsidRPr="00B6765A" w:rsidRDefault="00B6765A" w:rsidP="00B6765A">
      <w:pPr>
        <w:rPr>
          <w:lang w:val="sv-SE"/>
        </w:rPr>
      </w:pPr>
      <w:r>
        <w:rPr>
          <w:lang w:val="sv-SE"/>
        </w:rPr>
        <w:t xml:space="preserve">Diskuterades att det är </w:t>
      </w:r>
      <w:r w:rsidR="00F76F1F">
        <w:rPr>
          <w:lang w:val="sv-SE"/>
        </w:rPr>
        <w:t xml:space="preserve">viktigt </w:t>
      </w:r>
      <w:r w:rsidR="00E2226B">
        <w:rPr>
          <w:lang w:val="sv-SE"/>
        </w:rPr>
        <w:t xml:space="preserve">att inkludera kommande klubbchef i </w:t>
      </w:r>
      <w:r w:rsidR="00DA2FC8">
        <w:rPr>
          <w:lang w:val="sv-SE"/>
        </w:rPr>
        <w:t>utveckling av sponsorarbete.</w:t>
      </w:r>
    </w:p>
    <w:p w14:paraId="0088978A" w14:textId="25B7A6BF" w:rsidR="00361010" w:rsidRDefault="00361010" w:rsidP="00361010">
      <w:pPr>
        <w:pStyle w:val="Heading2"/>
        <w:rPr>
          <w:lang w:val="sv-SE"/>
        </w:rPr>
      </w:pPr>
      <w:r w:rsidRPr="007454F2">
        <w:rPr>
          <w:lang w:val="sv-SE"/>
        </w:rPr>
        <w:t>§ 1</w:t>
      </w:r>
      <w:r w:rsidR="002578FA">
        <w:rPr>
          <w:lang w:val="sv-SE"/>
        </w:rPr>
        <w:t>56</w:t>
      </w:r>
      <w:r w:rsidRPr="007454F2">
        <w:rPr>
          <w:lang w:val="sv-SE"/>
        </w:rPr>
        <w:t xml:space="preserve"> </w:t>
      </w:r>
      <w:r>
        <w:rPr>
          <w:lang w:val="sv-SE"/>
        </w:rPr>
        <w:t>Kommittéer och grupper</w:t>
      </w:r>
    </w:p>
    <w:p w14:paraId="7D8F60FC" w14:textId="7A254538" w:rsidR="00361010" w:rsidRPr="008F1F9F" w:rsidRDefault="00361010" w:rsidP="00361010">
      <w:pPr>
        <w:rPr>
          <w:b/>
          <w:bCs/>
          <w:lang w:val="sv-SE"/>
        </w:rPr>
      </w:pPr>
      <w:r w:rsidRPr="00813E3B">
        <w:rPr>
          <w:b/>
          <w:bCs/>
          <w:lang w:val="sv-SE"/>
        </w:rPr>
        <w:t>Resursgrupp</w:t>
      </w:r>
      <w:r w:rsidR="00194762">
        <w:rPr>
          <w:lang w:val="sv-SE"/>
        </w:rPr>
        <w:br/>
      </w:r>
      <w:r w:rsidR="00CC0A61">
        <w:rPr>
          <w:lang w:val="sv-SE"/>
        </w:rPr>
        <w:t>Vintervila</w:t>
      </w:r>
      <w:r>
        <w:rPr>
          <w:lang w:val="sv-SE"/>
        </w:rPr>
        <w:br/>
      </w:r>
      <w:r w:rsidR="00194762" w:rsidRPr="00813E3B">
        <w:rPr>
          <w:b/>
          <w:bCs/>
          <w:lang w:val="sv-SE"/>
        </w:rPr>
        <w:t>Bankommitté</w:t>
      </w:r>
      <w:r w:rsidR="00813E3B">
        <w:rPr>
          <w:b/>
          <w:bCs/>
          <w:lang w:val="sv-SE"/>
        </w:rPr>
        <w:t xml:space="preserve"> </w:t>
      </w:r>
      <w:r w:rsidR="00194762">
        <w:rPr>
          <w:lang w:val="sv-SE"/>
        </w:rPr>
        <w:br/>
      </w:r>
      <w:r w:rsidR="008F1F9F">
        <w:rPr>
          <w:lang w:val="sv-SE"/>
        </w:rPr>
        <w:t>M</w:t>
      </w:r>
      <w:r w:rsidR="00194762">
        <w:rPr>
          <w:lang w:val="sv-SE"/>
        </w:rPr>
        <w:t>öte planeras</w:t>
      </w:r>
      <w:r w:rsidR="0070117F">
        <w:rPr>
          <w:lang w:val="sv-SE"/>
        </w:rPr>
        <w:t xml:space="preserve"> under </w:t>
      </w:r>
      <w:r w:rsidR="00A0437F">
        <w:rPr>
          <w:lang w:val="sv-SE"/>
        </w:rPr>
        <w:t>november</w:t>
      </w:r>
      <w:r w:rsidR="0070117F">
        <w:rPr>
          <w:lang w:val="sv-SE"/>
        </w:rPr>
        <w:t>.</w:t>
      </w:r>
    </w:p>
    <w:p w14:paraId="65BABC13" w14:textId="7DB4F446" w:rsidR="008D6FD7" w:rsidRDefault="008D6FD7" w:rsidP="008D6FD7">
      <w:pPr>
        <w:pStyle w:val="Heading2"/>
        <w:rPr>
          <w:lang w:val="sv-SE"/>
        </w:rPr>
      </w:pPr>
      <w:r w:rsidRPr="007454F2">
        <w:rPr>
          <w:lang w:val="sv-SE"/>
        </w:rPr>
        <w:lastRenderedPageBreak/>
        <w:t>§ 1</w:t>
      </w:r>
      <w:r w:rsidR="00644880">
        <w:rPr>
          <w:lang w:val="sv-SE"/>
        </w:rPr>
        <w:t>57</w:t>
      </w:r>
      <w:r w:rsidR="00C83CE8" w:rsidRPr="007454F2">
        <w:rPr>
          <w:lang w:val="sv-SE"/>
        </w:rPr>
        <w:t xml:space="preserve"> </w:t>
      </w:r>
      <w:r w:rsidR="00644880">
        <w:rPr>
          <w:lang w:val="sv-SE"/>
        </w:rPr>
        <w:t>Rekrytering och budget</w:t>
      </w:r>
    </w:p>
    <w:p w14:paraId="0D9715BF" w14:textId="08C7302D" w:rsidR="00813E3B" w:rsidRDefault="004C1E7E" w:rsidP="004C1E7E">
      <w:pPr>
        <w:rPr>
          <w:lang w:val="sv-SE"/>
        </w:rPr>
      </w:pPr>
      <w:r>
        <w:rPr>
          <w:lang w:val="sv-SE"/>
        </w:rPr>
        <w:t>Rekrytering</w:t>
      </w:r>
      <w:r w:rsidR="00813E3B">
        <w:rPr>
          <w:lang w:val="sv-SE"/>
        </w:rPr>
        <w:t xml:space="preserve"> Klubbchef.</w:t>
      </w:r>
      <w:r w:rsidR="00813E3B">
        <w:rPr>
          <w:lang w:val="sv-SE"/>
        </w:rPr>
        <w:br/>
      </w:r>
      <w:r w:rsidR="00D62901">
        <w:rPr>
          <w:lang w:val="sv-SE"/>
        </w:rPr>
        <w:t xml:space="preserve">Styrelsen beslutar att </w:t>
      </w:r>
      <w:r w:rsidR="00A37D65">
        <w:rPr>
          <w:lang w:val="sv-SE"/>
        </w:rPr>
        <w:t xml:space="preserve">gå vidare med rekrytering av ny klubbchef, Per </w:t>
      </w:r>
      <w:r w:rsidR="00873B73">
        <w:rPr>
          <w:lang w:val="sv-SE"/>
        </w:rPr>
        <w:t xml:space="preserve">Johansson. Styrelsen ger mandat till </w:t>
      </w:r>
      <w:r w:rsidR="000E5398">
        <w:rPr>
          <w:lang w:val="sv-SE"/>
        </w:rPr>
        <w:t xml:space="preserve">Ordförande Mattias Johansson, VD Tommy Johansson, </w:t>
      </w:r>
      <w:r w:rsidR="00E022C6">
        <w:rPr>
          <w:lang w:val="sv-SE"/>
        </w:rPr>
        <w:t xml:space="preserve">Johan Grevelius och Göran Bergman att </w:t>
      </w:r>
      <w:r w:rsidR="00EE204C">
        <w:rPr>
          <w:lang w:val="sv-SE"/>
        </w:rPr>
        <w:t>slutföra rekryteringen.</w:t>
      </w:r>
    </w:p>
    <w:p w14:paraId="0F515C36" w14:textId="74287DD8" w:rsidR="00BF5E12" w:rsidRDefault="00BF5E12" w:rsidP="004C1E7E">
      <w:pPr>
        <w:rPr>
          <w:lang w:val="sv-SE"/>
        </w:rPr>
      </w:pPr>
      <w:r>
        <w:rPr>
          <w:lang w:val="sv-SE"/>
        </w:rPr>
        <w:t>Budget.</w:t>
      </w:r>
      <w:r>
        <w:rPr>
          <w:lang w:val="sv-SE"/>
        </w:rPr>
        <w:br/>
      </w:r>
      <w:r w:rsidR="0091056B">
        <w:rPr>
          <w:lang w:val="sv-SE"/>
        </w:rPr>
        <w:t>Efter g</w:t>
      </w:r>
      <w:r w:rsidR="009370A8">
        <w:rPr>
          <w:lang w:val="sv-SE"/>
        </w:rPr>
        <w:t xml:space="preserve">enomgång av budget för 2026 </w:t>
      </w:r>
      <w:r w:rsidR="0091056B">
        <w:rPr>
          <w:lang w:val="sv-SE"/>
        </w:rPr>
        <w:t xml:space="preserve">konstateras </w:t>
      </w:r>
      <w:r w:rsidR="00BC2654">
        <w:rPr>
          <w:lang w:val="sv-SE"/>
        </w:rPr>
        <w:t xml:space="preserve">behov av </w:t>
      </w:r>
      <w:r w:rsidR="0091056B">
        <w:rPr>
          <w:lang w:val="sv-SE"/>
        </w:rPr>
        <w:t>en avgiftshöjning</w:t>
      </w:r>
      <w:r w:rsidR="000D0E9E">
        <w:rPr>
          <w:lang w:val="sv-SE"/>
        </w:rPr>
        <w:t>.</w:t>
      </w:r>
    </w:p>
    <w:p w14:paraId="11CB61AF" w14:textId="3A71886E" w:rsidR="000D0E9E" w:rsidRPr="00653AF6" w:rsidRDefault="000D0E9E" w:rsidP="004C1E7E">
      <w:pPr>
        <w:rPr>
          <w:lang w:val="sv-SE"/>
        </w:rPr>
      </w:pPr>
      <w:r w:rsidRPr="00653AF6">
        <w:rPr>
          <w:lang w:val="sv-SE"/>
        </w:rPr>
        <w:t xml:space="preserve">Mot bakgrund av rekrytering av ny klubbchef och </w:t>
      </w:r>
      <w:r w:rsidR="00653AF6" w:rsidRPr="00653AF6">
        <w:rPr>
          <w:lang w:val="sv-SE"/>
        </w:rPr>
        <w:t xml:space="preserve">avgiftshöjning kommer </w:t>
      </w:r>
      <w:r w:rsidR="00E5437C">
        <w:rPr>
          <w:lang w:val="sv-SE"/>
        </w:rPr>
        <w:t>ett medlemsmöte i Loftahammars Golfklubb att arrangeras</w:t>
      </w:r>
      <w:r w:rsidR="00A25DF8">
        <w:rPr>
          <w:lang w:val="sv-SE"/>
        </w:rPr>
        <w:t>.</w:t>
      </w:r>
    </w:p>
    <w:p w14:paraId="55AE9203" w14:textId="6F8901A7" w:rsidR="00361010" w:rsidRDefault="001512AF" w:rsidP="00C80AD5">
      <w:pPr>
        <w:pStyle w:val="Heading2"/>
        <w:rPr>
          <w:lang w:val="sv-SE"/>
        </w:rPr>
      </w:pPr>
      <w:r w:rsidRPr="007454F2">
        <w:rPr>
          <w:lang w:val="sv-SE"/>
        </w:rPr>
        <w:t xml:space="preserve">§ </w:t>
      </w:r>
      <w:r w:rsidR="00C80AD5">
        <w:rPr>
          <w:lang w:val="sv-SE"/>
        </w:rPr>
        <w:t>1</w:t>
      </w:r>
      <w:r w:rsidR="00454571">
        <w:rPr>
          <w:lang w:val="sv-SE"/>
        </w:rPr>
        <w:t xml:space="preserve">58 </w:t>
      </w:r>
      <w:r w:rsidRPr="007454F2">
        <w:rPr>
          <w:lang w:val="sv-SE"/>
        </w:rPr>
        <w:t>Övriga frågor</w:t>
      </w:r>
    </w:p>
    <w:p w14:paraId="72EAFB99" w14:textId="128CB106" w:rsidR="004C1E7E" w:rsidRDefault="003C12AA" w:rsidP="004C1E7E">
      <w:pPr>
        <w:rPr>
          <w:lang w:val="sv-SE"/>
        </w:rPr>
      </w:pPr>
      <w:r>
        <w:rPr>
          <w:b/>
          <w:bCs/>
          <w:lang w:val="sv-SE"/>
        </w:rPr>
        <w:t>Sammansättning av valberedning</w:t>
      </w:r>
      <w:r w:rsidR="00194762">
        <w:rPr>
          <w:lang w:val="sv-SE"/>
        </w:rPr>
        <w:br/>
      </w:r>
      <w:r w:rsidR="005606BF">
        <w:rPr>
          <w:lang w:val="sv-SE"/>
        </w:rPr>
        <w:t>Styrelsen kommer att kontakta Golfförbundet för vägledning</w:t>
      </w:r>
      <w:r w:rsidR="005F6F4A">
        <w:rPr>
          <w:lang w:val="sv-SE"/>
        </w:rPr>
        <w:t xml:space="preserve"> i frågan</w:t>
      </w:r>
      <w:r w:rsidR="00370D48">
        <w:rPr>
          <w:lang w:val="sv-SE"/>
        </w:rPr>
        <w:br/>
      </w:r>
      <w:r w:rsidR="00194762">
        <w:rPr>
          <w:lang w:val="sv-SE"/>
        </w:rPr>
        <w:br/>
      </w:r>
      <w:r w:rsidR="004C1E7E" w:rsidRPr="00194762">
        <w:rPr>
          <w:b/>
          <w:bCs/>
          <w:lang w:val="sv-SE"/>
        </w:rPr>
        <w:t>Kassaregister</w:t>
      </w:r>
      <w:r w:rsidR="00194762">
        <w:rPr>
          <w:b/>
          <w:bCs/>
          <w:lang w:val="sv-SE"/>
        </w:rPr>
        <w:t xml:space="preserve"> </w:t>
      </w:r>
      <w:r w:rsidR="00194762">
        <w:rPr>
          <w:b/>
          <w:bCs/>
          <w:lang w:val="sv-SE"/>
        </w:rPr>
        <w:br/>
      </w:r>
      <w:r w:rsidR="00F922C4">
        <w:rPr>
          <w:lang w:val="sv-SE"/>
        </w:rPr>
        <w:t xml:space="preserve">Styrelsen beslutar att ge VD Tommy Johansson mandat att </w:t>
      </w:r>
      <w:r w:rsidR="007C2320">
        <w:rPr>
          <w:lang w:val="sv-SE"/>
        </w:rPr>
        <w:t xml:space="preserve">beställa nytt kassaregister från </w:t>
      </w:r>
      <w:proofErr w:type="spellStart"/>
      <w:r w:rsidR="007C2320">
        <w:rPr>
          <w:lang w:val="sv-SE"/>
        </w:rPr>
        <w:t>CashPrint</w:t>
      </w:r>
      <w:proofErr w:type="spellEnd"/>
      <w:r w:rsidR="00CA4F7A">
        <w:rPr>
          <w:lang w:val="sv-SE"/>
        </w:rPr>
        <w:t xml:space="preserve"> AB</w:t>
      </w:r>
      <w:r w:rsidR="00D76900">
        <w:rPr>
          <w:lang w:val="sv-SE"/>
        </w:rPr>
        <w:t>.</w:t>
      </w:r>
      <w:r w:rsidR="00D76900">
        <w:rPr>
          <w:lang w:val="sv-SE"/>
        </w:rPr>
        <w:br/>
        <w:t>Kostnaden kommer att bli 1000 kr/månad</w:t>
      </w:r>
    </w:p>
    <w:p w14:paraId="5062BFDA" w14:textId="3C044166" w:rsidR="003C755D" w:rsidRDefault="003C755D" w:rsidP="003C755D">
      <w:pPr>
        <w:pStyle w:val="Heading2"/>
        <w:rPr>
          <w:lang w:val="sv-SE"/>
        </w:rPr>
      </w:pPr>
      <w:r w:rsidRPr="007454F2">
        <w:rPr>
          <w:lang w:val="sv-SE"/>
        </w:rPr>
        <w:t xml:space="preserve">§ </w:t>
      </w:r>
      <w:r>
        <w:rPr>
          <w:lang w:val="sv-SE"/>
        </w:rPr>
        <w:t>159 Nästa möte</w:t>
      </w:r>
    </w:p>
    <w:p w14:paraId="64FDF7E5" w14:textId="49252988" w:rsidR="003C755D" w:rsidRPr="003C755D" w:rsidRDefault="003C755D" w:rsidP="003C755D">
      <w:pPr>
        <w:rPr>
          <w:lang w:val="sv-SE"/>
        </w:rPr>
      </w:pPr>
      <w:r>
        <w:rPr>
          <w:lang w:val="sv-SE"/>
        </w:rPr>
        <w:t>11 november</w:t>
      </w:r>
      <w:r w:rsidR="00664D35">
        <w:rPr>
          <w:lang w:val="sv-SE"/>
        </w:rPr>
        <w:t xml:space="preserve"> 17:00</w:t>
      </w:r>
    </w:p>
    <w:p w14:paraId="543A01C5" w14:textId="77777777" w:rsidR="003C755D" w:rsidRPr="00194762" w:rsidRDefault="003C755D" w:rsidP="004C1E7E">
      <w:pPr>
        <w:rPr>
          <w:lang w:val="sv-SE"/>
        </w:rPr>
      </w:pPr>
    </w:p>
    <w:p w14:paraId="1CD30EF1" w14:textId="5E09E4BF" w:rsidR="00E66CFE" w:rsidRPr="007454F2" w:rsidRDefault="00360EEA">
      <w:pPr>
        <w:rPr>
          <w:lang w:val="sv-SE"/>
        </w:rPr>
      </w:pPr>
      <w:r>
        <w:rPr>
          <w:lang w:val="sv-SE"/>
        </w:rPr>
        <w:t>O</w:t>
      </w:r>
      <w:r w:rsidR="00F77394">
        <w:rPr>
          <w:lang w:val="sv-SE"/>
        </w:rPr>
        <w:t xml:space="preserve">rdförande tackade för </w:t>
      </w:r>
      <w:r>
        <w:rPr>
          <w:lang w:val="sv-SE"/>
        </w:rPr>
        <w:t>och avslutade dagens möte.</w:t>
      </w:r>
    </w:p>
    <w:p w14:paraId="48607FDF" w14:textId="77777777" w:rsidR="008A568D" w:rsidRPr="007454F2" w:rsidRDefault="008A568D" w:rsidP="00F93C95">
      <w:pPr>
        <w:rPr>
          <w:lang w:val="sv-SE"/>
        </w:rPr>
      </w:pPr>
    </w:p>
    <w:p w14:paraId="6C37578E" w14:textId="77777777" w:rsidR="00194762" w:rsidRDefault="00194762" w:rsidP="00F93C95">
      <w:pPr>
        <w:rPr>
          <w:lang w:val="sv-SE"/>
        </w:rPr>
      </w:pPr>
    </w:p>
    <w:p w14:paraId="67F0E65A" w14:textId="5E4DDD80" w:rsidR="00E66CFE" w:rsidRPr="007454F2" w:rsidRDefault="001512AF" w:rsidP="00F93C95">
      <w:pPr>
        <w:rPr>
          <w:lang w:val="sv-SE"/>
        </w:rPr>
      </w:pPr>
      <w:r w:rsidRPr="007454F2">
        <w:rPr>
          <w:lang w:val="sv-SE"/>
        </w:rPr>
        <w:br/>
      </w:r>
      <w:r w:rsidRPr="007454F2">
        <w:rPr>
          <w:lang w:val="sv-SE"/>
        </w:rPr>
        <w:br/>
        <w:t>Mattias Johansson</w:t>
      </w:r>
      <w:r w:rsidR="00F93C95" w:rsidRPr="007454F2">
        <w:rPr>
          <w:lang w:val="sv-SE"/>
        </w:rPr>
        <w:tab/>
      </w:r>
      <w:r w:rsidR="00F93C95" w:rsidRPr="007454F2">
        <w:rPr>
          <w:lang w:val="sv-SE"/>
        </w:rPr>
        <w:tab/>
      </w:r>
      <w:r w:rsidR="00F93C95" w:rsidRPr="007454F2">
        <w:rPr>
          <w:lang w:val="sv-SE"/>
        </w:rPr>
        <w:tab/>
      </w:r>
      <w:r w:rsidR="00F93C95" w:rsidRPr="007454F2">
        <w:rPr>
          <w:lang w:val="sv-SE"/>
        </w:rPr>
        <w:tab/>
      </w:r>
      <w:r w:rsidR="003C00DD">
        <w:rPr>
          <w:lang w:val="sv-SE"/>
        </w:rPr>
        <w:t>Susanne Thunholm</w:t>
      </w:r>
      <w:r w:rsidRPr="007454F2">
        <w:rPr>
          <w:lang w:val="sv-SE"/>
        </w:rPr>
        <w:br/>
        <w:t>Ordförande</w:t>
      </w:r>
      <w:r w:rsidR="00F93C95" w:rsidRPr="007454F2">
        <w:rPr>
          <w:lang w:val="sv-SE"/>
        </w:rPr>
        <w:tab/>
      </w:r>
      <w:r w:rsidR="00F93C95" w:rsidRPr="007454F2">
        <w:rPr>
          <w:lang w:val="sv-SE"/>
        </w:rPr>
        <w:tab/>
      </w:r>
      <w:r w:rsidR="00F93C95" w:rsidRPr="007454F2">
        <w:rPr>
          <w:lang w:val="sv-SE"/>
        </w:rPr>
        <w:tab/>
      </w:r>
      <w:r w:rsidR="00F93C95" w:rsidRPr="007454F2">
        <w:rPr>
          <w:lang w:val="sv-SE"/>
        </w:rPr>
        <w:tab/>
      </w:r>
      <w:r w:rsidR="00F93C95" w:rsidRPr="007454F2">
        <w:rPr>
          <w:lang w:val="sv-SE"/>
        </w:rPr>
        <w:tab/>
        <w:t>Sekreterare</w:t>
      </w:r>
    </w:p>
    <w:p w14:paraId="2E442938" w14:textId="77777777" w:rsidR="008A568D" w:rsidRPr="007454F2" w:rsidRDefault="008A568D">
      <w:pPr>
        <w:rPr>
          <w:lang w:val="sv-SE"/>
        </w:rPr>
      </w:pPr>
    </w:p>
    <w:p w14:paraId="1FC1EA62" w14:textId="3916799C" w:rsidR="00E66CFE" w:rsidRPr="007454F2" w:rsidRDefault="001512AF">
      <w:pPr>
        <w:rPr>
          <w:lang w:val="sv-SE"/>
        </w:rPr>
      </w:pPr>
      <w:r w:rsidRPr="007454F2">
        <w:rPr>
          <w:lang w:val="sv-SE"/>
        </w:rPr>
        <w:br/>
      </w:r>
    </w:p>
    <w:p w14:paraId="6D49635A" w14:textId="221EDCE3" w:rsidR="00E66CFE" w:rsidRPr="007454F2" w:rsidRDefault="001512AF">
      <w:pPr>
        <w:rPr>
          <w:lang w:val="sv-SE"/>
        </w:rPr>
      </w:pPr>
      <w:r w:rsidRPr="007454F2">
        <w:rPr>
          <w:lang w:val="sv-SE"/>
        </w:rPr>
        <w:br/>
      </w:r>
      <w:r w:rsidR="00360EEA">
        <w:rPr>
          <w:lang w:val="sv-SE"/>
        </w:rPr>
        <w:t xml:space="preserve">Mikael </w:t>
      </w:r>
      <w:proofErr w:type="spellStart"/>
      <w:r w:rsidR="00360EEA">
        <w:rPr>
          <w:lang w:val="sv-SE"/>
        </w:rPr>
        <w:t>Törnborg</w:t>
      </w:r>
      <w:proofErr w:type="spellEnd"/>
      <w:r w:rsidRPr="007454F2">
        <w:rPr>
          <w:lang w:val="sv-SE"/>
        </w:rPr>
        <w:br/>
        <w:t>Justeringsperson</w:t>
      </w:r>
    </w:p>
    <w:sectPr w:rsidR="00E66CFE" w:rsidRPr="007454F2" w:rsidSect="003C00DD">
      <w:headerReference w:type="default" r:id="rId9"/>
      <w:footerReference w:type="default" r:id="rId10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F14C" w14:textId="77777777" w:rsidR="00B141D4" w:rsidRDefault="00B141D4">
      <w:pPr>
        <w:spacing w:after="0" w:line="240" w:lineRule="auto"/>
      </w:pPr>
      <w:r>
        <w:separator/>
      </w:r>
    </w:p>
  </w:endnote>
  <w:endnote w:type="continuationSeparator" w:id="0">
    <w:p w14:paraId="62BDE4D1" w14:textId="77777777" w:rsidR="00B141D4" w:rsidRDefault="00B1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1726" w14:textId="77777777" w:rsidR="00E66CFE" w:rsidRDefault="001512AF">
    <w:pPr>
      <w:pStyle w:val="Footer"/>
      <w:jc w:val="center"/>
    </w:pPr>
    <w:proofErr w:type="spellStart"/>
    <w:r>
      <w:t>Protokoll</w:t>
    </w:r>
    <w:proofErr w:type="spellEnd"/>
    <w:r>
      <w:t xml:space="preserve"> </w:t>
    </w:r>
    <w:proofErr w:type="spellStart"/>
    <w:r>
      <w:t>Styrelsemöte</w:t>
    </w:r>
    <w:proofErr w:type="spellEnd"/>
    <w:r>
      <w:t xml:space="preserve"> – Loftahammars </w:t>
    </w:r>
    <w:proofErr w:type="spellStart"/>
    <w:r>
      <w:t>Golfklubb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5866" w14:textId="77777777" w:rsidR="00B141D4" w:rsidRDefault="00B141D4">
      <w:pPr>
        <w:spacing w:after="0" w:line="240" w:lineRule="auto"/>
      </w:pPr>
      <w:r>
        <w:separator/>
      </w:r>
    </w:p>
  </w:footnote>
  <w:footnote w:type="continuationSeparator" w:id="0">
    <w:p w14:paraId="2FEBB913" w14:textId="77777777" w:rsidR="00B141D4" w:rsidRDefault="00B14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A2B2" w14:textId="20F7E042" w:rsidR="00E66CFE" w:rsidRPr="003C00DD" w:rsidRDefault="001512AF">
    <w:pPr>
      <w:pStyle w:val="Header"/>
      <w:jc w:val="center"/>
      <w:rPr>
        <w:lang w:val="sv-SE"/>
      </w:rPr>
    </w:pPr>
    <w:r w:rsidRPr="003C00DD">
      <w:rPr>
        <w:lang w:val="sv-SE"/>
      </w:rPr>
      <w:t>Loftahammars Golfklubb &amp; Loftahammars Golf AB – Styrelsemöte 2025-</w:t>
    </w:r>
    <w:r w:rsidR="0085147C">
      <w:rPr>
        <w:lang w:val="sv-SE"/>
      </w:rPr>
      <w:t>11-0</w:t>
    </w:r>
    <w:r w:rsidR="00E75BBA">
      <w:rPr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AE1FB8"/>
    <w:multiLevelType w:val="multilevel"/>
    <w:tmpl w:val="3522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F00E17"/>
    <w:multiLevelType w:val="hybridMultilevel"/>
    <w:tmpl w:val="6B6CB0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4D2ED9"/>
    <w:multiLevelType w:val="hybridMultilevel"/>
    <w:tmpl w:val="D4B256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0F0A0E"/>
    <w:multiLevelType w:val="multilevel"/>
    <w:tmpl w:val="D27E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4064D7"/>
    <w:multiLevelType w:val="multilevel"/>
    <w:tmpl w:val="B83C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512327"/>
    <w:multiLevelType w:val="multilevel"/>
    <w:tmpl w:val="8560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7B63DD"/>
    <w:multiLevelType w:val="multilevel"/>
    <w:tmpl w:val="BF12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60637D"/>
    <w:multiLevelType w:val="multilevel"/>
    <w:tmpl w:val="E412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E566D3"/>
    <w:multiLevelType w:val="multilevel"/>
    <w:tmpl w:val="0036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B31267"/>
    <w:multiLevelType w:val="multilevel"/>
    <w:tmpl w:val="4E70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A376F0"/>
    <w:multiLevelType w:val="multilevel"/>
    <w:tmpl w:val="5532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111452"/>
    <w:multiLevelType w:val="multilevel"/>
    <w:tmpl w:val="7A2A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F31BD8"/>
    <w:multiLevelType w:val="hybridMultilevel"/>
    <w:tmpl w:val="93C215A2"/>
    <w:lvl w:ilvl="0" w:tplc="6D12BD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220D9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5C1A4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B4006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6C2BE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CEAF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9161E3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A81A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32C08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4B693D47"/>
    <w:multiLevelType w:val="multilevel"/>
    <w:tmpl w:val="34FE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00905"/>
    <w:multiLevelType w:val="multilevel"/>
    <w:tmpl w:val="6578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B173C"/>
    <w:multiLevelType w:val="multilevel"/>
    <w:tmpl w:val="41A0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5C6EAE"/>
    <w:multiLevelType w:val="multilevel"/>
    <w:tmpl w:val="B81A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144B76"/>
    <w:multiLevelType w:val="hybridMultilevel"/>
    <w:tmpl w:val="6A9A1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5544A"/>
    <w:multiLevelType w:val="multilevel"/>
    <w:tmpl w:val="9E76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C360A3"/>
    <w:multiLevelType w:val="multilevel"/>
    <w:tmpl w:val="306E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704A02"/>
    <w:multiLevelType w:val="hybridMultilevel"/>
    <w:tmpl w:val="092E8C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B31BC"/>
    <w:multiLevelType w:val="hybridMultilevel"/>
    <w:tmpl w:val="60FE6F8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2E57D2"/>
    <w:multiLevelType w:val="multilevel"/>
    <w:tmpl w:val="A8E8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514021"/>
    <w:multiLevelType w:val="multilevel"/>
    <w:tmpl w:val="FFFA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925835"/>
    <w:multiLevelType w:val="multilevel"/>
    <w:tmpl w:val="44E6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56618">
    <w:abstractNumId w:val="8"/>
  </w:num>
  <w:num w:numId="2" w16cid:durableId="2067996542">
    <w:abstractNumId w:val="6"/>
  </w:num>
  <w:num w:numId="3" w16cid:durableId="553351608">
    <w:abstractNumId w:val="5"/>
  </w:num>
  <w:num w:numId="4" w16cid:durableId="1927110768">
    <w:abstractNumId w:val="4"/>
  </w:num>
  <w:num w:numId="5" w16cid:durableId="859323079">
    <w:abstractNumId w:val="7"/>
  </w:num>
  <w:num w:numId="6" w16cid:durableId="1790124711">
    <w:abstractNumId w:val="3"/>
  </w:num>
  <w:num w:numId="7" w16cid:durableId="606624134">
    <w:abstractNumId w:val="2"/>
  </w:num>
  <w:num w:numId="8" w16cid:durableId="416294813">
    <w:abstractNumId w:val="1"/>
  </w:num>
  <w:num w:numId="9" w16cid:durableId="796484209">
    <w:abstractNumId w:val="0"/>
  </w:num>
  <w:num w:numId="10" w16cid:durableId="1865635546">
    <w:abstractNumId w:val="23"/>
  </w:num>
  <w:num w:numId="11" w16cid:durableId="907224458">
    <w:abstractNumId w:val="26"/>
  </w:num>
  <w:num w:numId="12" w16cid:durableId="759644906">
    <w:abstractNumId w:val="29"/>
  </w:num>
  <w:num w:numId="13" w16cid:durableId="1618104443">
    <w:abstractNumId w:val="26"/>
  </w:num>
  <w:num w:numId="14" w16cid:durableId="155607827">
    <w:abstractNumId w:val="11"/>
  </w:num>
  <w:num w:numId="15" w16cid:durableId="1777019982">
    <w:abstractNumId w:val="30"/>
  </w:num>
  <w:num w:numId="16" w16cid:durableId="263923437">
    <w:abstractNumId w:val="15"/>
  </w:num>
  <w:num w:numId="17" w16cid:durableId="541287336">
    <w:abstractNumId w:val="13"/>
  </w:num>
  <w:num w:numId="18" w16cid:durableId="1468649">
    <w:abstractNumId w:val="32"/>
  </w:num>
  <w:num w:numId="19" w16cid:durableId="1920558738">
    <w:abstractNumId w:val="33"/>
  </w:num>
  <w:num w:numId="20" w16cid:durableId="1396582046">
    <w:abstractNumId w:val="31"/>
  </w:num>
  <w:num w:numId="21" w16cid:durableId="1920943875">
    <w:abstractNumId w:val="20"/>
  </w:num>
  <w:num w:numId="22" w16cid:durableId="296302068">
    <w:abstractNumId w:val="24"/>
  </w:num>
  <w:num w:numId="23" w16cid:durableId="518006062">
    <w:abstractNumId w:val="18"/>
  </w:num>
  <w:num w:numId="24" w16cid:durableId="211692699">
    <w:abstractNumId w:val="12"/>
  </w:num>
  <w:num w:numId="25" w16cid:durableId="1398436855">
    <w:abstractNumId w:val="28"/>
  </w:num>
  <w:num w:numId="26" w16cid:durableId="1293634202">
    <w:abstractNumId w:val="16"/>
  </w:num>
  <w:num w:numId="27" w16cid:durableId="35474502">
    <w:abstractNumId w:val="22"/>
  </w:num>
  <w:num w:numId="28" w16cid:durableId="628633880">
    <w:abstractNumId w:val="27"/>
  </w:num>
  <w:num w:numId="29" w16cid:durableId="1981959167">
    <w:abstractNumId w:val="19"/>
  </w:num>
  <w:num w:numId="30" w16cid:durableId="305083828">
    <w:abstractNumId w:val="14"/>
  </w:num>
  <w:num w:numId="31" w16cid:durableId="627316942">
    <w:abstractNumId w:val="9"/>
  </w:num>
  <w:num w:numId="32" w16cid:durableId="910115701">
    <w:abstractNumId w:val="25"/>
  </w:num>
  <w:num w:numId="33" w16cid:durableId="1425222601">
    <w:abstractNumId w:val="17"/>
  </w:num>
  <w:num w:numId="34" w16cid:durableId="1290471771">
    <w:abstractNumId w:val="12"/>
  </w:num>
  <w:num w:numId="35" w16cid:durableId="821581512">
    <w:abstractNumId w:val="16"/>
  </w:num>
  <w:num w:numId="36" w16cid:durableId="863712903">
    <w:abstractNumId w:val="27"/>
  </w:num>
  <w:num w:numId="37" w16cid:durableId="1003046957">
    <w:abstractNumId w:val="19"/>
  </w:num>
  <w:num w:numId="38" w16cid:durableId="1957446932">
    <w:abstractNumId w:val="21"/>
  </w:num>
  <w:num w:numId="39" w16cid:durableId="2033606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116"/>
    <w:rsid w:val="0002382F"/>
    <w:rsid w:val="00034616"/>
    <w:rsid w:val="00045BBA"/>
    <w:rsid w:val="0006063C"/>
    <w:rsid w:val="00061267"/>
    <w:rsid w:val="0006169B"/>
    <w:rsid w:val="0007476A"/>
    <w:rsid w:val="000B58C4"/>
    <w:rsid w:val="000D0E9E"/>
    <w:rsid w:val="000D46FA"/>
    <w:rsid w:val="000E5398"/>
    <w:rsid w:val="00146977"/>
    <w:rsid w:val="0015074B"/>
    <w:rsid w:val="001512AF"/>
    <w:rsid w:val="00163E62"/>
    <w:rsid w:val="00194762"/>
    <w:rsid w:val="001C4B53"/>
    <w:rsid w:val="001D0BD3"/>
    <w:rsid w:val="0023687F"/>
    <w:rsid w:val="002578FA"/>
    <w:rsid w:val="00275559"/>
    <w:rsid w:val="002755AB"/>
    <w:rsid w:val="0029639D"/>
    <w:rsid w:val="002E3124"/>
    <w:rsid w:val="002E627C"/>
    <w:rsid w:val="002F7F0C"/>
    <w:rsid w:val="00307D60"/>
    <w:rsid w:val="00326F90"/>
    <w:rsid w:val="00336C3E"/>
    <w:rsid w:val="00357F21"/>
    <w:rsid w:val="00360EEA"/>
    <w:rsid w:val="00361010"/>
    <w:rsid w:val="003634BF"/>
    <w:rsid w:val="003639FA"/>
    <w:rsid w:val="00370D48"/>
    <w:rsid w:val="003B063D"/>
    <w:rsid w:val="003C00DD"/>
    <w:rsid w:val="003C12AA"/>
    <w:rsid w:val="003C755D"/>
    <w:rsid w:val="003F722E"/>
    <w:rsid w:val="0040582E"/>
    <w:rsid w:val="004128E5"/>
    <w:rsid w:val="004134B7"/>
    <w:rsid w:val="004164E2"/>
    <w:rsid w:val="00416F66"/>
    <w:rsid w:val="00454571"/>
    <w:rsid w:val="00486358"/>
    <w:rsid w:val="004933E9"/>
    <w:rsid w:val="004942FB"/>
    <w:rsid w:val="004B2A3D"/>
    <w:rsid w:val="004C1E7E"/>
    <w:rsid w:val="004E0467"/>
    <w:rsid w:val="0050697A"/>
    <w:rsid w:val="00512456"/>
    <w:rsid w:val="0053109D"/>
    <w:rsid w:val="0055689F"/>
    <w:rsid w:val="00557B74"/>
    <w:rsid w:val="005606BF"/>
    <w:rsid w:val="005651F7"/>
    <w:rsid w:val="00570086"/>
    <w:rsid w:val="00590F2A"/>
    <w:rsid w:val="005B02EE"/>
    <w:rsid w:val="005C3514"/>
    <w:rsid w:val="005E26E1"/>
    <w:rsid w:val="005F4C9A"/>
    <w:rsid w:val="005F6F4A"/>
    <w:rsid w:val="005F7366"/>
    <w:rsid w:val="00611348"/>
    <w:rsid w:val="006172CE"/>
    <w:rsid w:val="00635953"/>
    <w:rsid w:val="00641F85"/>
    <w:rsid w:val="00644880"/>
    <w:rsid w:val="00653AF6"/>
    <w:rsid w:val="00664D35"/>
    <w:rsid w:val="00685952"/>
    <w:rsid w:val="00687530"/>
    <w:rsid w:val="006A4A42"/>
    <w:rsid w:val="006E4747"/>
    <w:rsid w:val="006E6D6D"/>
    <w:rsid w:val="006F410D"/>
    <w:rsid w:val="006F64D3"/>
    <w:rsid w:val="0070117F"/>
    <w:rsid w:val="00715285"/>
    <w:rsid w:val="0071546C"/>
    <w:rsid w:val="007454F2"/>
    <w:rsid w:val="00746EEB"/>
    <w:rsid w:val="00750462"/>
    <w:rsid w:val="007A07D8"/>
    <w:rsid w:val="007B1781"/>
    <w:rsid w:val="007B49D3"/>
    <w:rsid w:val="007C2320"/>
    <w:rsid w:val="007C2802"/>
    <w:rsid w:val="007F22B4"/>
    <w:rsid w:val="007F6E93"/>
    <w:rsid w:val="008048F0"/>
    <w:rsid w:val="00813E3B"/>
    <w:rsid w:val="008458A0"/>
    <w:rsid w:val="0085147C"/>
    <w:rsid w:val="00872F89"/>
    <w:rsid w:val="00873B73"/>
    <w:rsid w:val="00877835"/>
    <w:rsid w:val="008A1E71"/>
    <w:rsid w:val="008A568D"/>
    <w:rsid w:val="008B55B4"/>
    <w:rsid w:val="008C0EEF"/>
    <w:rsid w:val="008C6BEF"/>
    <w:rsid w:val="008D6FD7"/>
    <w:rsid w:val="008F1F9F"/>
    <w:rsid w:val="008F32EA"/>
    <w:rsid w:val="00907930"/>
    <w:rsid w:val="0091056B"/>
    <w:rsid w:val="0093246B"/>
    <w:rsid w:val="00933159"/>
    <w:rsid w:val="009370A8"/>
    <w:rsid w:val="009B109B"/>
    <w:rsid w:val="009B7E01"/>
    <w:rsid w:val="009F5CF5"/>
    <w:rsid w:val="00A0437F"/>
    <w:rsid w:val="00A22ABD"/>
    <w:rsid w:val="00A25DF8"/>
    <w:rsid w:val="00A32D54"/>
    <w:rsid w:val="00A37D65"/>
    <w:rsid w:val="00A561FC"/>
    <w:rsid w:val="00AA1D8D"/>
    <w:rsid w:val="00AA47BB"/>
    <w:rsid w:val="00AB19F9"/>
    <w:rsid w:val="00AB7290"/>
    <w:rsid w:val="00B125E1"/>
    <w:rsid w:val="00B141D4"/>
    <w:rsid w:val="00B23D46"/>
    <w:rsid w:val="00B45405"/>
    <w:rsid w:val="00B47730"/>
    <w:rsid w:val="00B652E0"/>
    <w:rsid w:val="00B65C53"/>
    <w:rsid w:val="00B6765A"/>
    <w:rsid w:val="00B76F1F"/>
    <w:rsid w:val="00B7719B"/>
    <w:rsid w:val="00B778D3"/>
    <w:rsid w:val="00B96664"/>
    <w:rsid w:val="00BC2654"/>
    <w:rsid w:val="00BE6478"/>
    <w:rsid w:val="00BF16FF"/>
    <w:rsid w:val="00BF3CED"/>
    <w:rsid w:val="00BF5E12"/>
    <w:rsid w:val="00C061A9"/>
    <w:rsid w:val="00C6481C"/>
    <w:rsid w:val="00C719C4"/>
    <w:rsid w:val="00C77E06"/>
    <w:rsid w:val="00C80AD5"/>
    <w:rsid w:val="00C83CE8"/>
    <w:rsid w:val="00CA4F7A"/>
    <w:rsid w:val="00CB0664"/>
    <w:rsid w:val="00CC0A61"/>
    <w:rsid w:val="00CD132F"/>
    <w:rsid w:val="00CD6664"/>
    <w:rsid w:val="00D17681"/>
    <w:rsid w:val="00D5120E"/>
    <w:rsid w:val="00D57F7C"/>
    <w:rsid w:val="00D62901"/>
    <w:rsid w:val="00D62F3C"/>
    <w:rsid w:val="00D76900"/>
    <w:rsid w:val="00D76BCA"/>
    <w:rsid w:val="00DA2FC8"/>
    <w:rsid w:val="00DB3FB2"/>
    <w:rsid w:val="00DC03D1"/>
    <w:rsid w:val="00DE59D3"/>
    <w:rsid w:val="00E022C6"/>
    <w:rsid w:val="00E067E2"/>
    <w:rsid w:val="00E2226B"/>
    <w:rsid w:val="00E332CE"/>
    <w:rsid w:val="00E467C0"/>
    <w:rsid w:val="00E5437C"/>
    <w:rsid w:val="00E63CEE"/>
    <w:rsid w:val="00E66CFE"/>
    <w:rsid w:val="00E75BBA"/>
    <w:rsid w:val="00E84D31"/>
    <w:rsid w:val="00E84D3A"/>
    <w:rsid w:val="00EE204C"/>
    <w:rsid w:val="00F37350"/>
    <w:rsid w:val="00F44C26"/>
    <w:rsid w:val="00F71343"/>
    <w:rsid w:val="00F741A1"/>
    <w:rsid w:val="00F76F1F"/>
    <w:rsid w:val="00F77394"/>
    <w:rsid w:val="00F922C4"/>
    <w:rsid w:val="00F93C95"/>
    <w:rsid w:val="00FA34B6"/>
    <w:rsid w:val="00FC693F"/>
    <w:rsid w:val="00FC7749"/>
    <w:rsid w:val="00FE5019"/>
    <w:rsid w:val="00FF04C9"/>
    <w:rsid w:val="00FF65CD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58224C"/>
  <w14:defaultImageDpi w14:val="330"/>
  <w15:docId w15:val="{31003471-F1CE-40D7-AE79-EC60B4C3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942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4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27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Thunholm, Susanne</cp:lastModifiedBy>
  <cp:revision>6</cp:revision>
  <cp:lastPrinted>2025-07-23T08:07:00Z</cp:lastPrinted>
  <dcterms:created xsi:type="dcterms:W3CDTF">2025-11-05T10:59:00Z</dcterms:created>
  <dcterms:modified xsi:type="dcterms:W3CDTF">2025-11-05T13:46:00Z</dcterms:modified>
  <cp:category/>
</cp:coreProperties>
</file>